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Далгата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Галжиев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Гаджиев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отчет о доставке 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Гаджиев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овнсть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Вабищевич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20.12.2023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Далгата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4735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DA5C-20EE-4103-93B8-0198DFA1EC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